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6987" w14:textId="77777777" w:rsidR="00DA2F25" w:rsidRPr="00F85586" w:rsidRDefault="00000000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F85586">
        <w:rPr>
          <w:rFonts w:ascii="Arial" w:hAnsi="Arial" w:cs="Arial"/>
          <w:color w:val="auto"/>
          <w:sz w:val="24"/>
          <w:szCs w:val="24"/>
        </w:rPr>
        <w:t>Modelo de Projeto de Intervenção – Estágio Institucional</w:t>
      </w:r>
    </w:p>
    <w:p w14:paraId="126059F2" w14:textId="77777777" w:rsidR="00F85586" w:rsidRPr="00F85586" w:rsidRDefault="00F85586" w:rsidP="00F85586">
      <w:pPr>
        <w:rPr>
          <w:rFonts w:ascii="Arial" w:hAnsi="Arial" w:cs="Arial"/>
          <w:sz w:val="24"/>
          <w:szCs w:val="24"/>
        </w:rPr>
      </w:pPr>
    </w:p>
    <w:p w14:paraId="11F244D3" w14:textId="77777777" w:rsidR="00DA2F25" w:rsidRPr="00F85586" w:rsidRDefault="00000000" w:rsidP="00F85586">
      <w:pPr>
        <w:jc w:val="both"/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 xml:space="preserve">Este modelo serve como guia para a elaboração do Projeto de Intervenção durante o Estágio Institucional em Psicopedagogia. Deve ser adaptado conforme a realidade da </w:t>
      </w:r>
      <w:proofErr w:type="gramStart"/>
      <w:r w:rsidRPr="00F85586">
        <w:rPr>
          <w:rFonts w:ascii="Arial" w:hAnsi="Arial" w:cs="Arial"/>
          <w:sz w:val="24"/>
          <w:szCs w:val="24"/>
        </w:rPr>
        <w:t>escola e</w:t>
      </w:r>
      <w:proofErr w:type="gramEnd"/>
      <w:r w:rsidRPr="00F85586">
        <w:rPr>
          <w:rFonts w:ascii="Arial" w:hAnsi="Arial" w:cs="Arial"/>
          <w:sz w:val="24"/>
          <w:szCs w:val="24"/>
        </w:rPr>
        <w:t xml:space="preserve"> as necessidades diagnosticadas.</w:t>
      </w:r>
    </w:p>
    <w:p w14:paraId="164711E5" w14:textId="77777777" w:rsidR="00DA2F25" w:rsidRPr="00F85586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F85586">
        <w:rPr>
          <w:rFonts w:ascii="Arial" w:hAnsi="Arial" w:cs="Arial"/>
          <w:color w:val="auto"/>
          <w:sz w:val="24"/>
          <w:szCs w:val="24"/>
        </w:rPr>
        <w:t>1. Identificação</w:t>
      </w:r>
    </w:p>
    <w:p w14:paraId="3F863D5B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Título do Projeto: ______________________________________________</w:t>
      </w:r>
    </w:p>
    <w:p w14:paraId="1BECAA9F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Instituição: ______________________________________________</w:t>
      </w:r>
    </w:p>
    <w:p w14:paraId="615A5214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Estagiária: ______________________________________________</w:t>
      </w:r>
    </w:p>
    <w:p w14:paraId="610BAB92" w14:textId="77777777" w:rsidR="00DA2F25" w:rsidRPr="00F85586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F85586">
        <w:rPr>
          <w:rFonts w:ascii="Arial" w:hAnsi="Arial" w:cs="Arial"/>
          <w:color w:val="auto"/>
          <w:sz w:val="24"/>
          <w:szCs w:val="24"/>
        </w:rPr>
        <w:t>2. Justificativa</w:t>
      </w:r>
    </w:p>
    <w:p w14:paraId="17C1E5DF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Apresente a problemática identificada no diagnóstico institucional, destacando a relevância de intervir nesta área para a melhoria do processo de ensino-aprendizagem.</w:t>
      </w:r>
    </w:p>
    <w:p w14:paraId="049C49B9" w14:textId="77777777" w:rsidR="00DA2F25" w:rsidRPr="00F85586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F85586">
        <w:rPr>
          <w:rFonts w:ascii="Arial" w:hAnsi="Arial" w:cs="Arial"/>
          <w:color w:val="auto"/>
          <w:sz w:val="24"/>
          <w:szCs w:val="24"/>
        </w:rPr>
        <w:t>3. Objetivos</w:t>
      </w:r>
    </w:p>
    <w:p w14:paraId="7AC4EA09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Objetivo Geral: ______________________________________________</w:t>
      </w:r>
    </w:p>
    <w:p w14:paraId="6F53656F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Objetivos Específicos:</w:t>
      </w:r>
      <w:r w:rsidRPr="00F85586">
        <w:rPr>
          <w:rFonts w:ascii="Arial" w:hAnsi="Arial" w:cs="Arial"/>
          <w:sz w:val="24"/>
          <w:szCs w:val="24"/>
        </w:rPr>
        <w:br/>
        <w:t>- _________________________________</w:t>
      </w:r>
      <w:r w:rsidRPr="00F85586">
        <w:rPr>
          <w:rFonts w:ascii="Arial" w:hAnsi="Arial" w:cs="Arial"/>
          <w:sz w:val="24"/>
          <w:szCs w:val="24"/>
        </w:rPr>
        <w:br/>
        <w:t>- _________________________________</w:t>
      </w:r>
    </w:p>
    <w:p w14:paraId="6D67516D" w14:textId="77777777" w:rsidR="00DA2F25" w:rsidRPr="00F85586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F85586">
        <w:rPr>
          <w:rFonts w:ascii="Arial" w:hAnsi="Arial" w:cs="Arial"/>
          <w:color w:val="auto"/>
          <w:sz w:val="24"/>
          <w:szCs w:val="24"/>
        </w:rPr>
        <w:t>4. Público-Alvo</w:t>
      </w:r>
    </w:p>
    <w:p w14:paraId="2FABB76A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Indicar a quem se destina o projeto (ex.: alunos do 3º ano, professores, famílias etc.).</w:t>
      </w:r>
    </w:p>
    <w:p w14:paraId="69A817E0" w14:textId="77777777" w:rsidR="00DA2F25" w:rsidRPr="00F85586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F85586">
        <w:rPr>
          <w:rFonts w:ascii="Arial" w:hAnsi="Arial" w:cs="Arial"/>
          <w:color w:val="auto"/>
          <w:sz w:val="24"/>
          <w:szCs w:val="24"/>
        </w:rPr>
        <w:t>5. Metodologia / Estratégias</w:t>
      </w:r>
    </w:p>
    <w:p w14:paraId="70A8D951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Descreva as ações a serem realizadas (ex.: oficinas, rodas de conversa, jogos, formações, atividades lúdicas). Indique como as atividades serão desenvolvidas, a frequência e a duração.</w:t>
      </w:r>
    </w:p>
    <w:p w14:paraId="18A5FCAD" w14:textId="77777777" w:rsidR="00DA2F25" w:rsidRPr="00F85586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F85586">
        <w:rPr>
          <w:rFonts w:ascii="Arial" w:hAnsi="Arial" w:cs="Arial"/>
          <w:color w:val="auto"/>
          <w:sz w:val="24"/>
          <w:szCs w:val="24"/>
        </w:rPr>
        <w:t>6. Cronograma</w:t>
      </w:r>
    </w:p>
    <w:p w14:paraId="32DB4341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Apresente a sequência temporal das ações. Exemplo:</w:t>
      </w:r>
      <w:r w:rsidRPr="00F85586">
        <w:rPr>
          <w:rFonts w:ascii="Arial" w:hAnsi="Arial" w:cs="Arial"/>
          <w:sz w:val="24"/>
          <w:szCs w:val="24"/>
        </w:rPr>
        <w:br/>
        <w:t>- Semana 1: Preparação dos materiais.</w:t>
      </w:r>
      <w:r w:rsidRPr="00F85586">
        <w:rPr>
          <w:rFonts w:ascii="Arial" w:hAnsi="Arial" w:cs="Arial"/>
          <w:sz w:val="24"/>
          <w:szCs w:val="24"/>
        </w:rPr>
        <w:br/>
        <w:t>- Semana 2: Aplicação da atividade X.</w:t>
      </w:r>
      <w:r w:rsidRPr="00F85586">
        <w:rPr>
          <w:rFonts w:ascii="Arial" w:hAnsi="Arial" w:cs="Arial"/>
          <w:sz w:val="24"/>
          <w:szCs w:val="24"/>
        </w:rPr>
        <w:br/>
        <w:t>- Semana 3: Continuidade da atividade X.</w:t>
      </w:r>
      <w:r w:rsidRPr="00F85586">
        <w:rPr>
          <w:rFonts w:ascii="Arial" w:hAnsi="Arial" w:cs="Arial"/>
          <w:sz w:val="24"/>
          <w:szCs w:val="24"/>
        </w:rPr>
        <w:br/>
        <w:t>- Semana 4: Encerramento e avaliação.</w:t>
      </w:r>
    </w:p>
    <w:p w14:paraId="20AFD641" w14:textId="77777777" w:rsidR="00DA2F25" w:rsidRPr="00F85586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F85586">
        <w:rPr>
          <w:rFonts w:ascii="Arial" w:hAnsi="Arial" w:cs="Arial"/>
          <w:color w:val="auto"/>
          <w:sz w:val="24"/>
          <w:szCs w:val="24"/>
        </w:rPr>
        <w:lastRenderedPageBreak/>
        <w:t>7. Recursos</w:t>
      </w:r>
    </w:p>
    <w:p w14:paraId="14BB3396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Materiais necessários: ________________________________________</w:t>
      </w:r>
    </w:p>
    <w:p w14:paraId="6CB6CF44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Recursos humanos envolvidos: _________________________________</w:t>
      </w:r>
    </w:p>
    <w:p w14:paraId="3C3A525F" w14:textId="77777777" w:rsidR="00DA2F25" w:rsidRPr="00F85586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F85586">
        <w:rPr>
          <w:rFonts w:ascii="Arial" w:hAnsi="Arial" w:cs="Arial"/>
          <w:color w:val="auto"/>
          <w:sz w:val="24"/>
          <w:szCs w:val="24"/>
        </w:rPr>
        <w:t>8. Avaliação</w:t>
      </w:r>
    </w:p>
    <w:p w14:paraId="2476EB4B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Explique como será feita a avaliação do projeto (observação da participação, relatos dos professores, resultados nas produções dos alunos, autoavaliação da estagiária).</w:t>
      </w:r>
    </w:p>
    <w:p w14:paraId="012D5B7D" w14:textId="77777777" w:rsidR="00DA2F25" w:rsidRPr="00F85586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F85586">
        <w:rPr>
          <w:rFonts w:ascii="Arial" w:hAnsi="Arial" w:cs="Arial"/>
          <w:color w:val="auto"/>
          <w:sz w:val="24"/>
          <w:szCs w:val="24"/>
        </w:rPr>
        <w:t>9. Referências</w:t>
      </w:r>
    </w:p>
    <w:p w14:paraId="441B8993" w14:textId="77777777" w:rsidR="00DA2F25" w:rsidRPr="00F85586" w:rsidRDefault="00000000">
      <w:pPr>
        <w:rPr>
          <w:rFonts w:ascii="Arial" w:hAnsi="Arial" w:cs="Arial"/>
          <w:sz w:val="24"/>
          <w:szCs w:val="24"/>
        </w:rPr>
      </w:pPr>
      <w:r w:rsidRPr="00F85586">
        <w:rPr>
          <w:rFonts w:ascii="Arial" w:hAnsi="Arial" w:cs="Arial"/>
          <w:sz w:val="24"/>
          <w:szCs w:val="24"/>
        </w:rPr>
        <w:t>Liste os autores e textos que embasaram o projeto, conforme normas da ABNT.</w:t>
      </w:r>
    </w:p>
    <w:sectPr w:rsidR="00DA2F25" w:rsidRPr="00F855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2213246">
    <w:abstractNumId w:val="8"/>
  </w:num>
  <w:num w:numId="2" w16cid:durableId="1165392752">
    <w:abstractNumId w:val="6"/>
  </w:num>
  <w:num w:numId="3" w16cid:durableId="715854185">
    <w:abstractNumId w:val="5"/>
  </w:num>
  <w:num w:numId="4" w16cid:durableId="708264554">
    <w:abstractNumId w:val="4"/>
  </w:num>
  <w:num w:numId="5" w16cid:durableId="1769959852">
    <w:abstractNumId w:val="7"/>
  </w:num>
  <w:num w:numId="6" w16cid:durableId="396822304">
    <w:abstractNumId w:val="3"/>
  </w:num>
  <w:num w:numId="7" w16cid:durableId="1078943794">
    <w:abstractNumId w:val="2"/>
  </w:num>
  <w:num w:numId="8" w16cid:durableId="602809879">
    <w:abstractNumId w:val="1"/>
  </w:num>
  <w:num w:numId="9" w16cid:durableId="139257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A2F25"/>
    <w:rsid w:val="00DA5AC8"/>
    <w:rsid w:val="00F855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AB099"/>
  <w14:defaultImageDpi w14:val="300"/>
  <w15:docId w15:val="{695AF55A-2DFA-458B-BC0A-B6378EA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Mª Eliza Spineli</cp:lastModifiedBy>
  <cp:revision>2</cp:revision>
  <dcterms:created xsi:type="dcterms:W3CDTF">2013-12-23T23:15:00Z</dcterms:created>
  <dcterms:modified xsi:type="dcterms:W3CDTF">2025-09-25T18:30:00Z</dcterms:modified>
  <cp:category/>
</cp:coreProperties>
</file>