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9033" w14:textId="77777777" w:rsidR="00E63E1A" w:rsidRPr="00B50338" w:rsidRDefault="00000000">
      <w:pPr>
        <w:pStyle w:val="Ttulo1"/>
        <w:rPr>
          <w:rFonts w:ascii="Arial" w:hAnsi="Arial" w:cs="Arial"/>
          <w:color w:val="auto"/>
          <w:sz w:val="24"/>
          <w:szCs w:val="24"/>
        </w:rPr>
      </w:pPr>
      <w:r w:rsidRPr="00B50338">
        <w:rPr>
          <w:rFonts w:ascii="Arial" w:hAnsi="Arial" w:cs="Arial"/>
          <w:color w:val="auto"/>
          <w:sz w:val="24"/>
          <w:szCs w:val="24"/>
        </w:rPr>
        <w:t>Modelo de Avaliação Diagnóstica Institucional</w:t>
      </w:r>
    </w:p>
    <w:p w14:paraId="3D471D53" w14:textId="77777777" w:rsidR="000A4C91" w:rsidRPr="00B50338" w:rsidRDefault="000A4C91" w:rsidP="000A4C91"/>
    <w:p w14:paraId="6560CF0A" w14:textId="6C3CBE16" w:rsidR="00E63E1A" w:rsidRPr="00B50338" w:rsidRDefault="00000000" w:rsidP="000A4C91">
      <w:pPr>
        <w:jc w:val="both"/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Este modelo deve ser utilizado durante o Estágio Institucional em Psicopedagogia. O objetivo é levantar, organizar e analisar dados sobre a instituição escolar, servindo como base para o projeto de intervenção.</w:t>
      </w:r>
    </w:p>
    <w:p w14:paraId="4DF39CA8" w14:textId="77777777" w:rsidR="00E63E1A" w:rsidRPr="00B50338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50338">
        <w:rPr>
          <w:rFonts w:ascii="Arial" w:hAnsi="Arial" w:cs="Arial"/>
          <w:color w:val="auto"/>
          <w:sz w:val="24"/>
          <w:szCs w:val="24"/>
        </w:rPr>
        <w:t>1. Identificação da Instituição</w:t>
      </w:r>
    </w:p>
    <w:p w14:paraId="15CDB3B3" w14:textId="77777777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Nome da instituição (usar nome fictício): ________________________________</w:t>
      </w:r>
    </w:p>
    <w:p w14:paraId="0F738544" w14:textId="77777777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Localização: ________________________________________________________</w:t>
      </w:r>
    </w:p>
    <w:p w14:paraId="5DCC2DC2" w14:textId="77777777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Níveis de ensino atendidos: ____________________________________________</w:t>
      </w:r>
    </w:p>
    <w:p w14:paraId="7D04642F" w14:textId="77777777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Número aproximado de alunos: _________________________________________</w:t>
      </w:r>
    </w:p>
    <w:p w14:paraId="2C8450D1" w14:textId="77777777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Número de professores: ________________________________________________</w:t>
      </w:r>
    </w:p>
    <w:p w14:paraId="6B1D3192" w14:textId="77777777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Outros profissionais (coordenação, direção, apoio): ________________________</w:t>
      </w:r>
    </w:p>
    <w:p w14:paraId="5A03B176" w14:textId="77777777" w:rsidR="00E63E1A" w:rsidRPr="00B50338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50338">
        <w:rPr>
          <w:rFonts w:ascii="Arial" w:hAnsi="Arial" w:cs="Arial"/>
          <w:color w:val="auto"/>
          <w:sz w:val="24"/>
          <w:szCs w:val="24"/>
        </w:rPr>
        <w:t>2. Caracterização da Escola</w:t>
      </w:r>
    </w:p>
    <w:p w14:paraId="5ABBECC8" w14:textId="77777777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Descreva aspectos físicos (salas, pátio, biblioteca, laboratório, etc.) e organizacionais da escola.</w:t>
      </w:r>
    </w:p>
    <w:p w14:paraId="7677AA97" w14:textId="77777777" w:rsidR="00E63E1A" w:rsidRPr="00B50338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50338">
        <w:rPr>
          <w:rFonts w:ascii="Arial" w:hAnsi="Arial" w:cs="Arial"/>
          <w:color w:val="auto"/>
          <w:sz w:val="24"/>
          <w:szCs w:val="24"/>
        </w:rPr>
        <w:t>3. Rotina e Funcionamento</w:t>
      </w:r>
    </w:p>
    <w:p w14:paraId="67D85F4F" w14:textId="77777777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Registre como se organiza a rotina escolar, horários, atividades pedagógicas, recreação, apoio pedagógico, e demais observações relevantes.</w:t>
      </w:r>
    </w:p>
    <w:p w14:paraId="72CD4EA9" w14:textId="77777777" w:rsidR="00E63E1A" w:rsidRPr="00B50338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50338">
        <w:rPr>
          <w:rFonts w:ascii="Arial" w:hAnsi="Arial" w:cs="Arial"/>
          <w:color w:val="auto"/>
          <w:sz w:val="24"/>
          <w:szCs w:val="24"/>
        </w:rPr>
        <w:t>4. Principais Dificuldades</w:t>
      </w:r>
    </w:p>
    <w:p w14:paraId="494F97FD" w14:textId="77777777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Relate as dificuldades percebidas a partir de observações, entrevistas e análise documental (aprendizagem, recursos pedagógicos, relacionamento, gestão).</w:t>
      </w:r>
    </w:p>
    <w:p w14:paraId="0D86A2A6" w14:textId="77777777" w:rsidR="00E63E1A" w:rsidRPr="00B50338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50338">
        <w:rPr>
          <w:rFonts w:ascii="Arial" w:hAnsi="Arial" w:cs="Arial"/>
          <w:color w:val="auto"/>
          <w:sz w:val="24"/>
          <w:szCs w:val="24"/>
        </w:rPr>
        <w:t>5. Potencialidades da Instituição</w:t>
      </w:r>
    </w:p>
    <w:p w14:paraId="011A76B3" w14:textId="77777777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Registre aspectos positivos identificados (projetos em andamento, boas práticas docentes, apoio da gestão, engajamento da comunidade escolar).</w:t>
      </w:r>
    </w:p>
    <w:p w14:paraId="6F4873F0" w14:textId="77777777" w:rsidR="00E63E1A" w:rsidRPr="00B50338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50338">
        <w:rPr>
          <w:rFonts w:ascii="Arial" w:hAnsi="Arial" w:cs="Arial"/>
          <w:color w:val="auto"/>
          <w:sz w:val="24"/>
          <w:szCs w:val="24"/>
        </w:rPr>
        <w:lastRenderedPageBreak/>
        <w:t>6. Análise Documental</w:t>
      </w:r>
    </w:p>
    <w:p w14:paraId="49949FE5" w14:textId="77777777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Liste e analise documentos revisados, como Projeto Político-Pedagógico (PPP), planos de ensino, regimento escolar, registros de desempenho, etc.</w:t>
      </w:r>
    </w:p>
    <w:p w14:paraId="65C6F42C" w14:textId="77777777" w:rsidR="00E63E1A" w:rsidRPr="00B50338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50338">
        <w:rPr>
          <w:rFonts w:ascii="Arial" w:hAnsi="Arial" w:cs="Arial"/>
          <w:color w:val="auto"/>
          <w:sz w:val="24"/>
          <w:szCs w:val="24"/>
        </w:rPr>
        <w:t>7. Conclusão Diagnóstica</w:t>
      </w:r>
    </w:p>
    <w:p w14:paraId="1C922FFA" w14:textId="77777777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Apresente uma síntese das observações, relacionando dificuldades e potencialidades. Formule hipóteses sobre as principais necessidades institucionais identificadas.</w:t>
      </w:r>
    </w:p>
    <w:p w14:paraId="2F474431" w14:textId="77777777" w:rsidR="00E63E1A" w:rsidRPr="00B50338" w:rsidRDefault="00000000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B50338">
        <w:rPr>
          <w:rFonts w:ascii="Arial" w:hAnsi="Arial" w:cs="Arial"/>
          <w:color w:val="auto"/>
          <w:sz w:val="24"/>
          <w:szCs w:val="24"/>
        </w:rPr>
        <w:t>Observações do Estagiário</w:t>
      </w:r>
    </w:p>
    <w:p w14:paraId="5C0FD262" w14:textId="42C5C516" w:rsidR="00E63E1A" w:rsidRPr="00B50338" w:rsidRDefault="00000000">
      <w:pPr>
        <w:rPr>
          <w:rFonts w:ascii="Arial" w:hAnsi="Arial" w:cs="Arial"/>
          <w:sz w:val="24"/>
          <w:szCs w:val="24"/>
        </w:rPr>
      </w:pPr>
      <w:r w:rsidRPr="00B50338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B50338">
        <w:rPr>
          <w:rFonts w:ascii="Arial" w:hAnsi="Arial" w:cs="Arial"/>
          <w:sz w:val="24"/>
          <w:szCs w:val="24"/>
        </w:rPr>
        <w:br/>
        <w:t>________________________________________________________________</w:t>
      </w:r>
      <w:r w:rsidRPr="00B50338">
        <w:rPr>
          <w:rFonts w:ascii="Arial" w:hAnsi="Arial" w:cs="Arial"/>
          <w:sz w:val="24"/>
          <w:szCs w:val="24"/>
        </w:rPr>
        <w:br/>
        <w:t>________________________________________________________________</w:t>
      </w:r>
    </w:p>
    <w:sectPr w:rsidR="00E63E1A" w:rsidRPr="00B503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054662">
    <w:abstractNumId w:val="8"/>
  </w:num>
  <w:num w:numId="2" w16cid:durableId="1464616288">
    <w:abstractNumId w:val="6"/>
  </w:num>
  <w:num w:numId="3" w16cid:durableId="50080669">
    <w:abstractNumId w:val="5"/>
  </w:num>
  <w:num w:numId="4" w16cid:durableId="1533151177">
    <w:abstractNumId w:val="4"/>
  </w:num>
  <w:num w:numId="5" w16cid:durableId="1189294176">
    <w:abstractNumId w:val="7"/>
  </w:num>
  <w:num w:numId="6" w16cid:durableId="1763644336">
    <w:abstractNumId w:val="3"/>
  </w:num>
  <w:num w:numId="7" w16cid:durableId="711342876">
    <w:abstractNumId w:val="2"/>
  </w:num>
  <w:num w:numId="8" w16cid:durableId="1355379744">
    <w:abstractNumId w:val="1"/>
  </w:num>
  <w:num w:numId="9" w16cid:durableId="71928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C91"/>
    <w:rsid w:val="0015074B"/>
    <w:rsid w:val="0029639D"/>
    <w:rsid w:val="00326F90"/>
    <w:rsid w:val="00AA1D8D"/>
    <w:rsid w:val="00B47730"/>
    <w:rsid w:val="00B50338"/>
    <w:rsid w:val="00CB0664"/>
    <w:rsid w:val="00DA5AC8"/>
    <w:rsid w:val="00E63E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BB8FC1"/>
  <w14:defaultImageDpi w14:val="300"/>
  <w15:docId w15:val="{695AF55A-2DFA-458B-BC0A-B6378EA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Mª Eliza Spineli</cp:lastModifiedBy>
  <cp:revision>3</cp:revision>
  <dcterms:created xsi:type="dcterms:W3CDTF">2013-12-23T23:15:00Z</dcterms:created>
  <dcterms:modified xsi:type="dcterms:W3CDTF">2025-09-25T18:22:00Z</dcterms:modified>
  <cp:category/>
</cp:coreProperties>
</file>