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296A" w14:textId="77777777" w:rsidR="001529CF" w:rsidRDefault="00000000" w:rsidP="003318C8">
      <w:pPr>
        <w:pStyle w:val="Ttulo1"/>
        <w:spacing w:before="0"/>
        <w:rPr>
          <w:rFonts w:ascii="Arial" w:hAnsi="Arial" w:cs="Arial"/>
          <w:color w:val="auto"/>
          <w:sz w:val="24"/>
          <w:szCs w:val="24"/>
        </w:rPr>
      </w:pPr>
      <w:r w:rsidRPr="003318C8">
        <w:rPr>
          <w:rFonts w:ascii="Arial" w:hAnsi="Arial" w:cs="Arial"/>
          <w:color w:val="auto"/>
          <w:sz w:val="24"/>
          <w:szCs w:val="24"/>
        </w:rPr>
        <w:t>Roteiro de Observação em Sala de Aula – Estágio Institucional</w:t>
      </w:r>
    </w:p>
    <w:p w14:paraId="03C1FD14" w14:textId="77777777" w:rsidR="003318C8" w:rsidRPr="003318C8" w:rsidRDefault="003318C8" w:rsidP="003318C8"/>
    <w:p w14:paraId="2DBEBCD9" w14:textId="4416A4F5" w:rsidR="001529CF" w:rsidRPr="003318C8" w:rsidRDefault="00000000" w:rsidP="003318C8">
      <w:pPr>
        <w:jc w:val="both"/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Este roteiro deve ser utilizado durante as observações em sala de aula no Estágio Institucional. O objetivo é registrar aspectos do processo de ensino-aprendizagem e do funcionamento coletivo da turma, sem foco em diagnósticos individuais.</w:t>
      </w:r>
    </w:p>
    <w:p w14:paraId="095F958C" w14:textId="77777777" w:rsidR="001529CF" w:rsidRPr="003318C8" w:rsidRDefault="00000000" w:rsidP="003318C8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 w:rsidRPr="003318C8">
        <w:rPr>
          <w:rFonts w:ascii="Arial" w:hAnsi="Arial" w:cs="Arial"/>
          <w:color w:val="auto"/>
          <w:sz w:val="24"/>
          <w:szCs w:val="24"/>
        </w:rPr>
        <w:t>1. Identificação da Turma</w:t>
      </w:r>
    </w:p>
    <w:p w14:paraId="32F8BEA1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Série/Ano: ___________________________________________</w:t>
      </w:r>
    </w:p>
    <w:p w14:paraId="0BB5E4C2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Número aproximado de alunos: __________________________</w:t>
      </w:r>
    </w:p>
    <w:p w14:paraId="5C1597C7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Professor(a) responsável: ______________________________</w:t>
      </w:r>
    </w:p>
    <w:p w14:paraId="436C9B10" w14:textId="77777777" w:rsidR="001529CF" w:rsidRPr="003318C8" w:rsidRDefault="00000000" w:rsidP="003318C8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 w:rsidRPr="003318C8">
        <w:rPr>
          <w:rFonts w:ascii="Arial" w:hAnsi="Arial" w:cs="Arial"/>
          <w:color w:val="auto"/>
          <w:sz w:val="24"/>
          <w:szCs w:val="24"/>
        </w:rPr>
        <w:t>2. Ambiente e Organização</w:t>
      </w:r>
    </w:p>
    <w:p w14:paraId="388592A0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Disposição da sala (carteiras, recursos, materiais): ________________________</w:t>
      </w:r>
    </w:p>
    <w:p w14:paraId="7756C77C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Recursos pedagógicos disponíveis (quadro, livros, jogos, multimídia): _______</w:t>
      </w:r>
    </w:p>
    <w:p w14:paraId="572FC533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Clima da sala (acolhimento, organização, disciplina): ______________________</w:t>
      </w:r>
    </w:p>
    <w:p w14:paraId="5EAD17C2" w14:textId="77777777" w:rsidR="001529CF" w:rsidRPr="003318C8" w:rsidRDefault="00000000" w:rsidP="003318C8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 w:rsidRPr="003318C8">
        <w:rPr>
          <w:rFonts w:ascii="Arial" w:hAnsi="Arial" w:cs="Arial"/>
          <w:color w:val="auto"/>
          <w:sz w:val="24"/>
          <w:szCs w:val="24"/>
        </w:rPr>
        <w:t>3. Participação dos Alunos</w:t>
      </w:r>
    </w:p>
    <w:p w14:paraId="31754C56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Atenção às instruções do professor: ______________________________________</w:t>
      </w:r>
    </w:p>
    <w:p w14:paraId="7BFE576E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Interação entre colegas: _______________________________________________</w:t>
      </w:r>
    </w:p>
    <w:p w14:paraId="676D0F25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Interesse pelas atividades propostas: ____________________________________</w:t>
      </w:r>
    </w:p>
    <w:p w14:paraId="5DEAE5C4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Iniciativa/autonomia: __________________________________________________</w:t>
      </w:r>
    </w:p>
    <w:p w14:paraId="177D7C8D" w14:textId="77777777" w:rsidR="001529CF" w:rsidRPr="003318C8" w:rsidRDefault="00000000" w:rsidP="003318C8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 w:rsidRPr="003318C8">
        <w:rPr>
          <w:rFonts w:ascii="Arial" w:hAnsi="Arial" w:cs="Arial"/>
          <w:color w:val="auto"/>
          <w:sz w:val="24"/>
          <w:szCs w:val="24"/>
        </w:rPr>
        <w:t>4. Estratégias Pedagógicas do Professor</w:t>
      </w:r>
    </w:p>
    <w:p w14:paraId="441FF9B9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Tipos de atividades propostas (expositivas, lúdicas, em grupo): _____________</w:t>
      </w:r>
    </w:p>
    <w:p w14:paraId="19BC1982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Clareza nas explicações: ______________________________________________</w:t>
      </w:r>
    </w:p>
    <w:p w14:paraId="602B47E6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- Formas de avaliação utilizadas em sala: _________________________________</w:t>
      </w:r>
    </w:p>
    <w:p w14:paraId="77721AD1" w14:textId="77777777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lastRenderedPageBreak/>
        <w:t>- Uso de recursos diferenciados: _________________________________________</w:t>
      </w:r>
    </w:p>
    <w:p w14:paraId="6F7BC314" w14:textId="77777777" w:rsidR="001529CF" w:rsidRPr="003318C8" w:rsidRDefault="00000000" w:rsidP="003318C8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 w:rsidRPr="003318C8">
        <w:rPr>
          <w:rFonts w:ascii="Arial" w:hAnsi="Arial" w:cs="Arial"/>
          <w:color w:val="auto"/>
          <w:sz w:val="24"/>
          <w:szCs w:val="24"/>
        </w:rPr>
        <w:t>5. Dificuldades Coletivas Observadas</w:t>
      </w:r>
    </w:p>
    <w:p w14:paraId="79F7B98B" w14:textId="727C16B5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_______________________________________________________________</w:t>
      </w:r>
      <w:r w:rsidRPr="003318C8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  <w:r w:rsidRPr="003318C8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</w:p>
    <w:p w14:paraId="2F95FD43" w14:textId="77777777" w:rsidR="001529CF" w:rsidRPr="003318C8" w:rsidRDefault="00000000" w:rsidP="003318C8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 w:rsidRPr="003318C8">
        <w:rPr>
          <w:rFonts w:ascii="Arial" w:hAnsi="Arial" w:cs="Arial"/>
          <w:color w:val="auto"/>
          <w:sz w:val="24"/>
          <w:szCs w:val="24"/>
        </w:rPr>
        <w:t>6. Potencialidades Coletivas Observadas</w:t>
      </w:r>
    </w:p>
    <w:p w14:paraId="2821BF3E" w14:textId="57786BAC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</w:t>
      </w:r>
      <w:r w:rsidRPr="003318C8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</w:p>
    <w:p w14:paraId="31B28770" w14:textId="77777777" w:rsidR="001529CF" w:rsidRPr="003318C8" w:rsidRDefault="00000000" w:rsidP="003318C8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r w:rsidRPr="003318C8">
        <w:rPr>
          <w:rFonts w:ascii="Arial" w:hAnsi="Arial" w:cs="Arial"/>
          <w:color w:val="auto"/>
          <w:sz w:val="24"/>
          <w:szCs w:val="24"/>
        </w:rPr>
        <w:t>7. Observações Finais</w:t>
      </w:r>
    </w:p>
    <w:p w14:paraId="2902AC54" w14:textId="0A843DDB" w:rsidR="001529CF" w:rsidRPr="003318C8" w:rsidRDefault="00000000" w:rsidP="003318C8">
      <w:pPr>
        <w:rPr>
          <w:rFonts w:ascii="Arial" w:hAnsi="Arial" w:cs="Arial"/>
          <w:sz w:val="24"/>
          <w:szCs w:val="24"/>
        </w:rPr>
      </w:pPr>
      <w:r w:rsidRPr="003318C8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3318C8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  <w:r w:rsidRPr="003318C8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</w:p>
    <w:sectPr w:rsidR="001529CF" w:rsidRPr="003318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953490">
    <w:abstractNumId w:val="8"/>
  </w:num>
  <w:num w:numId="2" w16cid:durableId="189219756">
    <w:abstractNumId w:val="6"/>
  </w:num>
  <w:num w:numId="3" w16cid:durableId="1889535197">
    <w:abstractNumId w:val="5"/>
  </w:num>
  <w:num w:numId="4" w16cid:durableId="5716143">
    <w:abstractNumId w:val="4"/>
  </w:num>
  <w:num w:numId="5" w16cid:durableId="1985507267">
    <w:abstractNumId w:val="7"/>
  </w:num>
  <w:num w:numId="6" w16cid:durableId="1359432182">
    <w:abstractNumId w:val="3"/>
  </w:num>
  <w:num w:numId="7" w16cid:durableId="141897291">
    <w:abstractNumId w:val="2"/>
  </w:num>
  <w:num w:numId="8" w16cid:durableId="2117091988">
    <w:abstractNumId w:val="1"/>
  </w:num>
  <w:num w:numId="9" w16cid:durableId="3777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9CF"/>
    <w:rsid w:val="0029639D"/>
    <w:rsid w:val="00326F90"/>
    <w:rsid w:val="003318C8"/>
    <w:rsid w:val="00AA1D8D"/>
    <w:rsid w:val="00B47730"/>
    <w:rsid w:val="00CB0664"/>
    <w:rsid w:val="00DA5A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7D502"/>
  <w14:defaultImageDpi w14:val="300"/>
  <w15:docId w15:val="{695AF55A-2DFA-458B-BC0A-B6378EA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Mª Eliza Spineli</cp:lastModifiedBy>
  <cp:revision>2</cp:revision>
  <dcterms:created xsi:type="dcterms:W3CDTF">2013-12-23T23:15:00Z</dcterms:created>
  <dcterms:modified xsi:type="dcterms:W3CDTF">2025-09-25T18:20:00Z</dcterms:modified>
  <cp:category/>
</cp:coreProperties>
</file>