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CD6F" w14:textId="77777777" w:rsidR="009C70BE" w:rsidRPr="00E0252C" w:rsidRDefault="00000000" w:rsidP="009662E1">
      <w:pPr>
        <w:pStyle w:val="Ttulo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0252C">
        <w:rPr>
          <w:rFonts w:ascii="Arial" w:hAnsi="Arial" w:cs="Arial"/>
          <w:color w:val="auto"/>
          <w:sz w:val="24"/>
          <w:szCs w:val="24"/>
        </w:rPr>
        <w:t>REGISTRO DE DEVOLUTIVA PSICOPEDAGÓGICA CLÍNICA</w:t>
      </w:r>
    </w:p>
    <w:p w14:paraId="6E4F5658" w14:textId="77777777" w:rsidR="009662E1" w:rsidRDefault="009662E1" w:rsidP="00E0252C">
      <w:pPr>
        <w:spacing w:line="360" w:lineRule="auto"/>
        <w:rPr>
          <w:rFonts w:ascii="Arial" w:hAnsi="Arial" w:cs="Arial"/>
          <w:sz w:val="24"/>
          <w:szCs w:val="24"/>
        </w:rPr>
      </w:pPr>
    </w:p>
    <w:p w14:paraId="7F7AE2A7" w14:textId="027F7244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Instituição / Clínica-Escola: ____________________________________</w:t>
      </w:r>
    </w:p>
    <w:p w14:paraId="28561DE0" w14:textId="77777777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Nome do(a) estagiário(a): ____________________________________</w:t>
      </w:r>
    </w:p>
    <w:p w14:paraId="0AC4E1EF" w14:textId="77777777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Curso: Psicopedagogia</w:t>
      </w:r>
    </w:p>
    <w:p w14:paraId="3E1C5335" w14:textId="77777777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Supervisora: ____________________________________</w:t>
      </w:r>
    </w:p>
    <w:p w14:paraId="5FB0F9BC" w14:textId="74B05E49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Identificação do sujeito (iniciais ou código): _____________________</w:t>
      </w:r>
    </w:p>
    <w:p w14:paraId="23698734" w14:textId="77777777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Idade: ________</w:t>
      </w:r>
    </w:p>
    <w:p w14:paraId="22748A91" w14:textId="77777777" w:rsidR="009C70BE" w:rsidRPr="00E0252C" w:rsidRDefault="00000000" w:rsidP="009662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 xml:space="preserve">Data da </w:t>
      </w:r>
      <w:proofErr w:type="gramStart"/>
      <w:r w:rsidRPr="00E0252C">
        <w:rPr>
          <w:rFonts w:ascii="Arial" w:hAnsi="Arial" w:cs="Arial"/>
          <w:sz w:val="24"/>
          <w:szCs w:val="24"/>
        </w:rPr>
        <w:t>devolutiva: _</w:t>
      </w:r>
      <w:proofErr w:type="gramEnd"/>
      <w:r w:rsidRPr="00E0252C">
        <w:rPr>
          <w:rFonts w:ascii="Arial" w:hAnsi="Arial" w:cs="Arial"/>
          <w:sz w:val="24"/>
          <w:szCs w:val="24"/>
        </w:rPr>
        <w:t>___ / ____ / ______</w:t>
      </w:r>
    </w:p>
    <w:p w14:paraId="6BF4AAC0" w14:textId="77777777" w:rsidR="009C70BE" w:rsidRPr="00E0252C" w:rsidRDefault="00000000" w:rsidP="00E0252C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0252C">
        <w:rPr>
          <w:rFonts w:ascii="Arial" w:hAnsi="Arial" w:cs="Arial"/>
          <w:color w:val="auto"/>
          <w:sz w:val="24"/>
          <w:szCs w:val="24"/>
        </w:rPr>
        <w:t>Síntese do Processo Avaliativo</w:t>
      </w:r>
    </w:p>
    <w:p w14:paraId="24476BEE" w14:textId="77777777" w:rsidR="009C70BE" w:rsidRPr="00E0252C" w:rsidRDefault="00000000" w:rsidP="00E025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Foi realizada avaliação psicopedagógica clínica por meio de entrevistas, observações e instrumentos psicopedagógicos compatíveis com o estágio, com o objetivo de compreender o processo de aprendizagem do sujeito e os fatores que interferem em seu desempenho escolar.</w:t>
      </w:r>
    </w:p>
    <w:p w14:paraId="63045DC1" w14:textId="77777777" w:rsidR="009C70BE" w:rsidRPr="00E0252C" w:rsidRDefault="00000000" w:rsidP="00E0252C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0252C">
        <w:rPr>
          <w:rFonts w:ascii="Arial" w:hAnsi="Arial" w:cs="Arial"/>
          <w:color w:val="auto"/>
          <w:sz w:val="24"/>
          <w:szCs w:val="24"/>
        </w:rPr>
        <w:t>Principais Observações</w:t>
      </w:r>
    </w:p>
    <w:p w14:paraId="35D70FDC" w14:textId="77777777" w:rsid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 xml:space="preserve">De forma geral, observou-se que o sujeito apresenta dificuldades relacionadas a </w:t>
      </w:r>
    </w:p>
    <w:p w14:paraId="398D9C37" w14:textId="0D136466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______________________________________________________, bem como potencialidades em ________________________________________________. Durante o processo avaliativo, foram considerados aspectos cognitivos, pedagógicos e emocionais envolvidos no aprender.</w:t>
      </w:r>
    </w:p>
    <w:p w14:paraId="08AEC16D" w14:textId="77777777" w:rsidR="009C70BE" w:rsidRPr="00E0252C" w:rsidRDefault="00000000" w:rsidP="00E0252C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0252C">
        <w:rPr>
          <w:rFonts w:ascii="Arial" w:hAnsi="Arial" w:cs="Arial"/>
          <w:color w:val="auto"/>
          <w:sz w:val="24"/>
          <w:szCs w:val="24"/>
        </w:rPr>
        <w:t>Orientações à Família</w:t>
      </w:r>
    </w:p>
    <w:p w14:paraId="333F251A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t>- acompanhamento do processo de aprendizagem;</w:t>
      </w:r>
      <w:r w:rsidRPr="00E0252C">
        <w:rPr>
          <w:rFonts w:ascii="Arial" w:hAnsi="Arial" w:cs="Arial"/>
          <w:sz w:val="24"/>
          <w:szCs w:val="24"/>
        </w:rPr>
        <w:br/>
        <w:t>- incentivo à rotina de estudos;</w:t>
      </w:r>
      <w:r w:rsidRPr="00E0252C">
        <w:rPr>
          <w:rFonts w:ascii="Arial" w:hAnsi="Arial" w:cs="Arial"/>
          <w:sz w:val="24"/>
          <w:szCs w:val="24"/>
        </w:rPr>
        <w:br/>
        <w:t>- apoio emocional e encorajamento diante das atividades escolares;</w:t>
      </w:r>
      <w:r w:rsidRPr="00E0252C">
        <w:rPr>
          <w:rFonts w:ascii="Arial" w:hAnsi="Arial" w:cs="Arial"/>
          <w:sz w:val="24"/>
          <w:szCs w:val="24"/>
        </w:rPr>
        <w:br/>
        <w:t>- necessidade de continuidade do acompanhamento psicopedagógico, quando indicado.</w:t>
      </w:r>
    </w:p>
    <w:p w14:paraId="187F1A42" w14:textId="77777777" w:rsidR="009C70BE" w:rsidRPr="00E0252C" w:rsidRDefault="00000000" w:rsidP="00E0252C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0252C">
        <w:rPr>
          <w:rFonts w:ascii="Arial" w:hAnsi="Arial" w:cs="Arial"/>
          <w:color w:val="auto"/>
          <w:sz w:val="24"/>
          <w:szCs w:val="24"/>
        </w:rPr>
        <w:t>Encaminhamentos</w:t>
      </w:r>
    </w:p>
    <w:p w14:paraId="5F1F1836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0252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E0252C">
        <w:rPr>
          <w:rFonts w:ascii="Arial" w:hAnsi="Arial" w:cs="Arial"/>
          <w:sz w:val="24"/>
          <w:szCs w:val="24"/>
        </w:rPr>
        <w:t xml:space="preserve"> ) Continuidade do atendimento psicopedagógico</w:t>
      </w:r>
    </w:p>
    <w:p w14:paraId="46F0BF56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0252C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E0252C">
        <w:rPr>
          <w:rFonts w:ascii="Arial" w:hAnsi="Arial" w:cs="Arial"/>
          <w:sz w:val="24"/>
          <w:szCs w:val="24"/>
        </w:rPr>
        <w:t xml:space="preserve"> ) Reavaliação futura</w:t>
      </w:r>
    </w:p>
    <w:p w14:paraId="1CE9196A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0252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E0252C">
        <w:rPr>
          <w:rFonts w:ascii="Arial" w:hAnsi="Arial" w:cs="Arial"/>
          <w:sz w:val="24"/>
          <w:szCs w:val="24"/>
        </w:rPr>
        <w:t xml:space="preserve"> ) Outros: _______________________________________________</w:t>
      </w:r>
    </w:p>
    <w:p w14:paraId="3580C2D0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br/>
        <w:t>Declaro que a devolutiva psicopedagógica foi realizada de forma ética, clara e respeitando o sigilo profissional, conforme orientações da clínica-escola.</w:t>
      </w:r>
    </w:p>
    <w:p w14:paraId="27BE6E18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br/>
        <w:t>Assinatura da Estagiária: ____________________________________</w:t>
      </w:r>
    </w:p>
    <w:p w14:paraId="4F9261F7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0252C">
        <w:rPr>
          <w:rFonts w:ascii="Arial" w:hAnsi="Arial" w:cs="Arial"/>
          <w:sz w:val="24"/>
          <w:szCs w:val="24"/>
        </w:rPr>
        <w:t>Data: _</w:t>
      </w:r>
      <w:proofErr w:type="gramEnd"/>
      <w:r w:rsidRPr="00E0252C">
        <w:rPr>
          <w:rFonts w:ascii="Arial" w:hAnsi="Arial" w:cs="Arial"/>
          <w:sz w:val="24"/>
          <w:szCs w:val="24"/>
        </w:rPr>
        <w:t>___ / ____ / ______</w:t>
      </w:r>
    </w:p>
    <w:p w14:paraId="3DC51301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r w:rsidRPr="00E0252C">
        <w:rPr>
          <w:rFonts w:ascii="Arial" w:hAnsi="Arial" w:cs="Arial"/>
          <w:sz w:val="24"/>
          <w:szCs w:val="24"/>
        </w:rPr>
        <w:br/>
        <w:t>Assinatura do Responsável: _________________________________ (se solicitado pela instituição)</w:t>
      </w:r>
    </w:p>
    <w:p w14:paraId="4C76D1C6" w14:textId="77777777" w:rsidR="009C70BE" w:rsidRPr="00E0252C" w:rsidRDefault="00000000" w:rsidP="00E0252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E0252C">
        <w:rPr>
          <w:rFonts w:ascii="Arial" w:hAnsi="Arial" w:cs="Arial"/>
          <w:sz w:val="24"/>
          <w:szCs w:val="24"/>
        </w:rPr>
        <w:t>Data: _</w:t>
      </w:r>
      <w:proofErr w:type="gramEnd"/>
      <w:r w:rsidRPr="00E0252C">
        <w:rPr>
          <w:rFonts w:ascii="Arial" w:hAnsi="Arial" w:cs="Arial"/>
          <w:sz w:val="24"/>
          <w:szCs w:val="24"/>
        </w:rPr>
        <w:t>___ / ____ / ______</w:t>
      </w:r>
    </w:p>
    <w:sectPr w:rsidR="009C70BE" w:rsidRPr="00E025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974906">
    <w:abstractNumId w:val="8"/>
  </w:num>
  <w:num w:numId="2" w16cid:durableId="2061974070">
    <w:abstractNumId w:val="6"/>
  </w:num>
  <w:num w:numId="3" w16cid:durableId="116415552">
    <w:abstractNumId w:val="5"/>
  </w:num>
  <w:num w:numId="4" w16cid:durableId="562453740">
    <w:abstractNumId w:val="4"/>
  </w:num>
  <w:num w:numId="5" w16cid:durableId="50201660">
    <w:abstractNumId w:val="7"/>
  </w:num>
  <w:num w:numId="6" w16cid:durableId="587348246">
    <w:abstractNumId w:val="3"/>
  </w:num>
  <w:num w:numId="7" w16cid:durableId="1914196363">
    <w:abstractNumId w:val="2"/>
  </w:num>
  <w:num w:numId="8" w16cid:durableId="2096851961">
    <w:abstractNumId w:val="1"/>
  </w:num>
  <w:num w:numId="9" w16cid:durableId="202725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5CF"/>
    <w:rsid w:val="009662E1"/>
    <w:rsid w:val="009C70BE"/>
    <w:rsid w:val="00AA1D8D"/>
    <w:rsid w:val="00AD4706"/>
    <w:rsid w:val="00B47730"/>
    <w:rsid w:val="00CB0664"/>
    <w:rsid w:val="00E025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C60C4"/>
  <w14:defaultImageDpi w14:val="300"/>
  <w15:docId w15:val="{44094667-3945-4A6F-8067-ACC001A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1602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3</cp:revision>
  <dcterms:created xsi:type="dcterms:W3CDTF">2013-12-23T23:15:00Z</dcterms:created>
  <dcterms:modified xsi:type="dcterms:W3CDTF">2026-03-03T23:25:00Z</dcterms:modified>
  <cp:category/>
</cp:coreProperties>
</file>